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254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10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Краснова Ярослава Сергеевича, </w:t>
      </w:r>
      <w:r>
        <w:rPr>
          <w:rStyle w:val="cat-PassportDatagrp-26rplc-6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Style w:val="cat-UserDefinedgrp-38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водительское удостоверение: </w:t>
      </w:r>
      <w:r>
        <w:rPr>
          <w:rStyle w:val="cat-UserDefinedgrp-28rplc-1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left="2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Краснов Я.С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17.02.2026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38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16.02.2026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00 рублей, назначенный постановлением по делу об административном правонарушении № </w:t>
      </w:r>
      <w:r>
        <w:rPr>
          <w:rStyle w:val="cat-UserDefinedgrp-39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04.12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3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37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16.12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Краснову Я.С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Краснов Я.С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признал событие и вину в совершении административного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Краснова Я.С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Краснова Я.С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9rplc-2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08.03.2026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Краснов Я.С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39rplc-2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04.12.2025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Краснов Я.С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ст. 12.37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</w:t>
      </w:r>
      <w:r>
        <w:rPr>
          <w:rStyle w:val="cat-ExternalSystemDefinedgrp-37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3 000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16.12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</w:t>
      </w:r>
      <w:r>
        <w:rPr>
          <w:rFonts w:ascii="Times New Roman" w:eastAsia="Times New Roman" w:hAnsi="Times New Roman" w:cs="Times New Roman"/>
          <w:sz w:val="25"/>
          <w:szCs w:val="25"/>
        </w:rPr>
        <w:t>утствии данных по оплате штрафа;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</w:t>
      </w:r>
      <w:r>
        <w:rPr>
          <w:rStyle w:val="cat-ExternalSystemDefinedgrp-37rplc-3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</w:t>
      </w:r>
      <w:r>
        <w:rPr>
          <w:rStyle w:val="cat-ExternalSystemDefinedgrp-37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</w:t>
      </w:r>
      <w:r>
        <w:rPr>
          <w:rStyle w:val="cat-ExternalSystemDefinedgrp-37rplc-3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Красновым Я.С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16.02.2026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Краснова Я.С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Краснова Я.С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Краснова Я.С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Краснова Ярослава Сергеевича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шесть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0412365400395002542620167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assportDatagrp-26rplc-6">
    <w:name w:val="cat-PassportData grp-26 rplc-6"/>
    <w:basedOn w:val="DefaultParagraphFont"/>
  </w:style>
  <w:style w:type="character" w:customStyle="1" w:styleId="cat-UserDefinedgrp-38rplc-7">
    <w:name w:val="cat-UserDefined grp-38 rplc-7"/>
    <w:basedOn w:val="DefaultParagraphFont"/>
  </w:style>
  <w:style w:type="character" w:customStyle="1" w:styleId="cat-UserDefinedgrp-28rplc-10">
    <w:name w:val="cat-UserDefined grp-28 rplc-10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29rplc-26">
    <w:name w:val="cat-UserDefined grp-29 rplc-26"/>
    <w:basedOn w:val="DefaultParagraphFont"/>
  </w:style>
  <w:style w:type="character" w:customStyle="1" w:styleId="cat-UserDefinedgrp-39rplc-29">
    <w:name w:val="cat-UserDefined grp-39 rplc-29"/>
    <w:basedOn w:val="DefaultParagraphFont"/>
  </w:style>
  <w:style w:type="character" w:customStyle="1" w:styleId="cat-ExternalSystemDefinedgrp-37rplc-32">
    <w:name w:val="cat-ExternalSystemDefined grp-37 rplc-32"/>
    <w:basedOn w:val="DefaultParagraphFont"/>
  </w:style>
  <w:style w:type="character" w:customStyle="1" w:styleId="cat-ExternalSystemDefinedgrp-37rplc-35">
    <w:name w:val="cat-ExternalSystemDefined grp-37 rplc-35"/>
    <w:basedOn w:val="DefaultParagraphFont"/>
  </w:style>
  <w:style w:type="character" w:customStyle="1" w:styleId="cat-ExternalSystemDefinedgrp-37rplc-36">
    <w:name w:val="cat-ExternalSystemDefined grp-37 rplc-36"/>
    <w:basedOn w:val="DefaultParagraphFont"/>
  </w:style>
  <w:style w:type="character" w:customStyle="1" w:styleId="cat-ExternalSystemDefinedgrp-37rplc-37">
    <w:name w:val="cat-ExternalSystemDefined grp-37 rplc-37"/>
    <w:basedOn w:val="DefaultParagraphFont"/>
  </w:style>
  <w:style w:type="character" w:customStyle="1" w:styleId="cat-UserDefinedgrp-40rplc-53">
    <w:name w:val="cat-UserDefined grp-40 rplc-53"/>
    <w:basedOn w:val="DefaultParagraphFont"/>
  </w:style>
  <w:style w:type="character" w:customStyle="1" w:styleId="cat-UserDefinedgrp-41rplc-56">
    <w:name w:val="cat-UserDefined grp-41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